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书名：战后日本经济危机简史</w:t>
      </w:r>
    </w:p>
    <w:p>
      <w:r>
        <w:t>作者：沈阳电缆厂裸线车间工人理论小组，辽宁大学哲学研究所编</w:t>
      </w:r>
    </w:p>
    <w:p>
      <w:r>
        <w:t>出版社：北京：商务印书馆</w:t>
      </w:r>
    </w:p>
    <w:p>
      <w:r>
        <w:t>出版日期：1977.04</w:t>
      </w:r>
    </w:p>
    <w:p>
      <w:r>
        <w:t>总页数：88</w:t>
      </w:r>
    </w:p>
    <w:p>
      <w:r>
        <w:t>更多请访问教客网: www.jiaokey.com</w:t>
      </w:r>
    </w:p>
    <w:p>
      <w:r>
        <w:t>战后日本经济危机简史 评论地址：https://www.jiaokey.com/book/detail/10269887.html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