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书名：做生意的艺术  特朗普传</w:t>
      </w:r>
    </w:p>
    <w:p>
      <w:r>
        <w:t>作者：（美）特朗普著；张晓炎，温琪译</w:t>
      </w:r>
    </w:p>
    <w:p>
      <w:r>
        <w:t>出版社：北京：企业管理出版社</w:t>
      </w:r>
    </w:p>
    <w:p>
      <w:r>
        <w:t>出版日期：1991</w:t>
      </w:r>
    </w:p>
    <w:p>
      <w:r>
        <w:t>总页数：206</w:t>
      </w:r>
    </w:p>
    <w:p>
      <w:r>
        <w:t>更多请访问教客网: www.jiaokey.com</w:t>
      </w:r>
    </w:p>
    <w:p>
      <w:r>
        <w:t>做生意的艺术  特朗普传 评论地址：https://www.jiaokey.com/book/detail/10269964.html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