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书名：企业中的能源管理</w:t>
      </w:r>
    </w:p>
    <w:p>
      <w:r>
        <w:t>作者：（法）博丹（Baudin，B.）著；杨天雨，陈一减译</w:t>
      </w:r>
    </w:p>
    <w:p>
      <w:r>
        <w:t>出版社：北京：科学普及出版社</w:t>
      </w:r>
    </w:p>
    <w:p>
      <w:r>
        <w:t>出版日期：1981.03</w:t>
      </w:r>
    </w:p>
    <w:p>
      <w:r>
        <w:t>总页数：184</w:t>
      </w:r>
    </w:p>
    <w:p>
      <w:r>
        <w:t>更多请访问教客网: www.jiaokey.com</w:t>
      </w:r>
    </w:p>
    <w:p>
      <w:r>
        <w:t>企业中的能源管理 评论地址：https://www.jiaokey.com/book/detail/10270258.html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