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书名：管理行为  管理组织决策过程的研究</w:t>
      </w:r>
    </w:p>
    <w:p>
      <w:r>
        <w:t>作者：（美）赫伯特·西蒙著；杨砾等译</w:t>
      </w:r>
    </w:p>
    <w:p>
      <w:r>
        <w:t>出版社：北京：北京经济学院出版社</w:t>
      </w:r>
    </w:p>
    <w:p>
      <w:r>
        <w:t>出版日期：1988.05</w:t>
      </w:r>
    </w:p>
    <w:p>
      <w:r>
        <w:t>总页数：343</w:t>
      </w:r>
    </w:p>
    <w:p>
      <w:r>
        <w:t>更多请访问教客网: www.jiaokey.com</w:t>
      </w:r>
    </w:p>
    <w:p>
      <w:r>
        <w:t>管理行为  管理组织决策过程的研究 评论地址：https://www.jiaokey.com/book/detail/10270282.html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