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书名：经济控制论</w:t>
      </w:r>
    </w:p>
    <w:p>
      <w:r>
        <w:t>作者：（罗）曼内斯库（Menescu，M.）著；何维凌，邓英陶译</w:t>
      </w:r>
    </w:p>
    <w:p>
      <w:r>
        <w:t>出版社：北京：新时代出版社</w:t>
      </w:r>
    </w:p>
    <w:p>
      <w:r>
        <w:t>出版日期：1985.07</w:t>
      </w:r>
    </w:p>
    <w:p>
      <w:r>
        <w:t>总页数：195</w:t>
      </w:r>
    </w:p>
    <w:p>
      <w:r>
        <w:t>更多请访问教客网: www.jiaokey.com</w:t>
      </w:r>
    </w:p>
    <w:p>
      <w:r>
        <w:t>经济控制论 评论地址：https://www.jiaokey.com/book/detail/10270351.html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