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惊世伟绩  高技术的摇篮硅谷揽胜</w:t>
      </w:r>
    </w:p>
    <w:p>
      <w:r>
        <w:rPr>
          <w:rFonts w:ascii="宋体" w:hAnsi="宋体" w:eastAsia="宋体"/>
          <w:sz w:val="24"/>
        </w:rPr>
        <w:t>（美）马 龙（Malone，M.S.）著；殷元骥等译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惊世伟绩  高技术的摇篮硅谷揽胜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龙（Malone，M.S.）著；殷元骥等译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本书出售、求购地址：https://www.jiaokey.com/book/detail/10270510.html</w:t>
      </w:r>
    </w:p>
    <w:p>
      <w:r>
        <w:t>更多相关图书推荐：https://www.jiaokey.com</w:t>
      </w:r>
    </w:p>
    <w:p>
      <w:r>
        <w:t>（美）马 龙（Malone，M.S.）著；殷元骥等译 其他作品：https://www.jiaokey.com/tag/（美）马 龙（Malone，M.S.）著；殷元骥等译.html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关键词搜索：https://www.jiaokey.com/tag/惊世伟绩  高技术的摇篮硅谷揽胜.html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