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书名：资本主义国家的管理咨询机构</w:t>
      </w:r>
    </w:p>
    <w:p>
      <w:r>
        <w:t>作者：（苏）鲁津，（苏）奥齐括著；钱辉育等译</w:t>
      </w:r>
    </w:p>
    <w:p>
      <w:r>
        <w:t>出版社：北京：科学普及出版社</w:t>
      </w:r>
    </w:p>
    <w:p>
      <w:r>
        <w:t>出版日期：1984.11</w:t>
      </w:r>
    </w:p>
    <w:p>
      <w:r>
        <w:t>总页数：101</w:t>
      </w:r>
    </w:p>
    <w:p>
      <w:r>
        <w:t>更多请访问教客网: www.jiaokey.com</w:t>
      </w:r>
    </w:p>
    <w:p>
      <w:r>
        <w:t>资本主义国家的管理咨询机构 评论地址：https://www.jiaokey.com/book/detail/10270526.html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