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书名：国民经济核算体系</w:t>
      </w:r>
    </w:p>
    <w:p>
      <w:r>
        <w:t>作者：联合国经济和社会事务部统计处编；闵庆全等译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总页数：574</w:t>
      </w:r>
    </w:p>
    <w:p>
      <w:r>
        <w:t>更多请访问教客网: www.jiaokey.com</w:t>
      </w:r>
    </w:p>
    <w:p>
      <w:r>
        <w:t>国民经济核算体系 评论地址：https://www.jiaokey.com/book/detail/10270574.html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