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书名：价值工程原理和方法</w:t>
      </w:r>
    </w:p>
    <w:p>
      <w:r>
        <w:t>作者：贾焕文，纪勇编</w:t>
      </w:r>
    </w:p>
    <w:p>
      <w:r>
        <w:t>出版社：石家庄：河北人民出版社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价值工程原理和方法 评论地址：https://www.jiaokey.com/book/detail/10270599.html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