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7</w:t>
      </w:r>
    </w:p>
    <w:p>
      <w:r>
        <w:t>作者：中国人民大学计划统计系编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教学参考资料  国民经济计划学  7 评论地址：https://www.jiaokey.com/book/detail/10270640.html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