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书名：二十一世纪农业</w:t>
      </w:r>
    </w:p>
    <w:p>
      <w:r>
        <w:t>作者：（美）J.W.罗森布拉姆（Rosenblum，J.W.）编；张沁文，欧阳绛译</w:t>
      </w:r>
    </w:p>
    <w:p>
      <w:r>
        <w:t>出版社：太原：山西人民出版社</w:t>
      </w:r>
    </w:p>
    <w:p>
      <w:r>
        <w:t>出版日期：1987.08</w:t>
      </w:r>
    </w:p>
    <w:p>
      <w:r>
        <w:t>总页数：383</w:t>
      </w:r>
    </w:p>
    <w:p>
      <w:r>
        <w:t>更多请访问教客网: www.jiaokey.com</w:t>
      </w:r>
    </w:p>
    <w:p>
      <w:r>
        <w:t>二十一世纪农业 评论地址：https://www.jiaokey.com/book/detail/10270897.html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