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社会主义农业及其部门结构与配置</w:t>
      </w:r>
    </w:p>
    <w:p>
      <w:r>
        <w:rPr>
          <w:rFonts w:ascii="宋体" w:hAnsi="宋体" w:eastAsia="宋体"/>
          <w:sz w:val="24"/>
        </w:rPr>
        <w:t>卡尔纳乌霍娃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社会主义农业及其部门结构与配置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卡尔纳乌霍娃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本书出售、求购地址：https://www.jiaokey.com/book/detail/10270911.html</w:t>
      </w:r>
    </w:p>
    <w:p>
      <w:r>
        <w:t>更多相关图书推荐：https://www.jiaokey.com</w:t>
      </w:r>
    </w:p>
    <w:p>
      <w:r>
        <w:t>卡尔纳乌霍娃 其他作品：https://www.jiaokey.com/tag/卡尔纳乌霍娃.html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关键词搜索：https://www.jiaokey.com/tag/社会主义农业及其部门结构与配置.html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