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英汉可靠性与质量管理词汇</w:t>
      </w:r>
    </w:p>
    <w:p>
      <w:r>
        <w:rPr>
          <w:rFonts w:ascii="宋体" w:hAnsi="宋体" w:eastAsia="宋体"/>
          <w:sz w:val="24"/>
        </w:rPr>
        <w:t>魏铭炎，曾纪科编译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英汉可靠性与质量管理词汇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魏铭炎，曾纪科编译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本书出售、求购地址：https://www.jiaokey.com/book/detail/10271233.html</w:t>
      </w:r>
    </w:p>
    <w:p>
      <w:r>
        <w:t>更多相关图书推荐：https://www.jiaokey.com</w:t>
      </w:r>
    </w:p>
    <w:p>
      <w:r>
        <w:t>魏铭炎，曾纪科编译 其他作品：https://www.jiaokey.com/tag/魏铭炎，曾纪科编译.html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关键词搜索：https://www.jiaokey.com/tag/英汉可靠性与质量管理词汇.html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