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阴阳合璧  男女之间  新型男性和现代女性的困惑</w:t>
      </w:r>
    </w:p>
    <w:p>
      <w:r>
        <w:rPr>
          <w:rFonts w:ascii="宋体" w:hAnsi="宋体" w:eastAsia="宋体"/>
          <w:sz w:val="24"/>
        </w:rPr>
        <w:t>（美）戈德伯格，布莉卡著；李荫涛等译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阴阳合璧  男女之间  新型男性和现代女性的困惑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（美）戈德伯格，布莉卡著；李荫涛等译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本书出售、求购地址：https://www.jiaokey.com/book/detail/10271645.html</w:t>
      </w:r>
    </w:p>
    <w:p>
      <w:r>
        <w:t>更多相关图书推荐：https://www.jiaokey.com</w:t>
      </w:r>
    </w:p>
    <w:p>
      <w:r>
        <w:t>（美）戈德伯格，布莉卡著；李荫涛等译 其他作品：https://www.jiaokey.com/tag/（美）戈德伯格，布莉卡著；李荫涛等译.html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关键词搜索：https://www.jiaokey.com/tag/阴阳合璧  男女之间  新型男性和现代女性的困惑.html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