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我的女神们  重新认识女人</w:t>
      </w:r>
    </w:p>
    <w:p>
      <w:r>
        <w:rPr>
          <w:rFonts w:ascii="宋体" w:hAnsi="宋体" w:eastAsia="宋体"/>
          <w:sz w:val="24"/>
        </w:rPr>
        <w:t>（日）渡边淳一著；王发辉，肖干译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我的女神们  重新认识女人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（日）渡边淳一著；王发辉，肖干译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本书出售、求购地址：https://www.jiaokey.com/book/detail/10271669.html</w:t>
      </w:r>
    </w:p>
    <w:p>
      <w:r>
        <w:t>更多相关图书推荐：https://www.jiaokey.com</w:t>
      </w:r>
    </w:p>
    <w:p>
      <w:r>
        <w:t>（日）渡边淳一著；王发辉，肖干译 其他作品：https://www.jiaokey.com/tag/（日）渡边淳一著；王发辉，肖干译.html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关键词搜索：https://www.jiaokey.com/tag/我的女神们  重新认识女人.html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