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死亡论战  “安乐死”的法律争辩</w:t>
      </w:r>
    </w:p>
    <w:p>
      <w:r>
        <w:rPr>
          <w:rFonts w:ascii="宋体" w:hAnsi="宋体" w:eastAsia="宋体"/>
          <w:sz w:val="24"/>
        </w:rPr>
        <w:t>（美）雷切尔著；贺荣友，邵淑娟译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死亡论战  “安乐死”的法律争辩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（美）雷切尔著；贺荣友，邵淑娟译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本书出售、求购地址：https://www.jiaokey.com/book/detail/10271699.html</w:t>
      </w:r>
    </w:p>
    <w:p>
      <w:r>
        <w:t>更多相关图书推荐：https://www.jiaokey.com</w:t>
      </w:r>
    </w:p>
    <w:p>
      <w:r>
        <w:t>（美）雷切尔著；贺荣友，邵淑娟译 其他作品：https://www.jiaokey.com/tag/（美）雷切尔著；贺荣友，邵淑娟译.html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关键词搜索：https://www.jiaokey.com/tag/死亡论战  “安乐死”的法律争辩.html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