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书名：现代政策研究全书</w:t>
      </w:r>
    </w:p>
    <w:p>
      <w:r>
        <w:t>作者：郑新立主编</w:t>
      </w:r>
    </w:p>
    <w:p>
      <w:r>
        <w:t>出版社：</w:t>
      </w:r>
    </w:p>
    <w:p>
      <w:r>
        <w:t>出版日期：1991.09</w:t>
      </w:r>
    </w:p>
    <w:p>
      <w:r>
        <w:t>总页数：686</w:t>
      </w:r>
    </w:p>
    <w:p>
      <w:r>
        <w:t>更多请访问教客网: www.jiaokey.com</w:t>
      </w:r>
    </w:p>
    <w:p>
      <w:r>
        <w:t>现代政策研究全书 评论地址：https://www.jiaokey.com/book/detail/10271889.html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