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书名：新时间管理法</w:t>
      </w:r>
    </w:p>
    <w:p>
      <w:r>
        <w:t>作者：（美）麦肯齐著；何华等译</w:t>
      </w:r>
    </w:p>
    <w:p>
      <w:r>
        <w:t>出版社：郑州：河南人民出版社</w:t>
      </w:r>
    </w:p>
    <w:p>
      <w:r>
        <w:t>出版日期：1987.07</w:t>
      </w:r>
    </w:p>
    <w:p>
      <w:r>
        <w:t>总页数：277</w:t>
      </w:r>
    </w:p>
    <w:p>
      <w:r>
        <w:t>更多请访问教客网: www.jiaokey.com</w:t>
      </w:r>
    </w:p>
    <w:p>
      <w:r>
        <w:t>新时间管理法 评论地址：https://www.jiaokey.com/book/detail/10272107.html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