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邓小平理论研究文库  第五库</w:t>
      </w:r>
    </w:p>
    <w:p>
      <w:r>
        <w:rPr>
          <w:rFonts w:ascii="宋体" w:hAnsi="宋体" w:eastAsia="宋体"/>
          <w:sz w:val="24"/>
        </w:rPr>
        <w:t>刘海藩，杨春贵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邓小平理论研究文库  第五库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刘海藩，杨春贵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本书出售、求购地址：https://www.jiaokey.com/book/detail/10272597.html</w:t>
      </w:r>
    </w:p>
    <w:p>
      <w:r>
        <w:t>更多相关图书推荐：https://www.jiaokey.com</w:t>
      </w:r>
    </w:p>
    <w:p>
      <w:r>
        <w:t>刘海藩，杨春贵 其他作品：https://www.jiaokey.com/tag/刘海藩，杨春贵.html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关键词搜索：https://www.jiaokey.com/tag/邓小平理论研究文库  第五库.html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