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第14册  1943-1944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第14册  1943-1944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本书出售、求购地址：https://www.jiaokey.com/book/detail/10272644.html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关键词搜索：https://www.jiaokey.com/tag/中共中央文件选集  第14册  1943-1944.html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