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胜利的旗帜光辉的历程  北京大学纪念中国共产党诞生七十周年论文集</w:t>
      </w:r>
    </w:p>
    <w:p>
      <w:r>
        <w:rPr>
          <w:rFonts w:ascii="宋体" w:hAnsi="宋体" w:eastAsia="宋体"/>
          <w:sz w:val="24"/>
        </w:rPr>
        <w:t>北京大学党委宣传部、社会科学处编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胜利的旗帜光辉的历程  北京大学纪念中国共产党诞生七十周年论文集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北京大学党委宣传部、社会科学处编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本书出售、求购地址：https://www.jiaokey.com/book/detail/10272697.html</w:t>
      </w:r>
    </w:p>
    <w:p>
      <w:r>
        <w:t>更多相关图书推荐：https://www.jiaokey.com</w:t>
      </w:r>
    </w:p>
    <w:p>
      <w:r>
        <w:t>北京大学党委宣传部、社会科学处编 其他作品：https://www.jiaokey.com/tag/北京大学党委宣传部、社会科学处编.html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关键词搜索：https://www.jiaokey.com/tag/胜利的旗帜光辉的历程  北京大学纪念中国共产党诞生七十周年论文集.html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