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党的领导与民主政治建设</w:t>
      </w:r>
    </w:p>
    <w:p>
      <w:r>
        <w:t>作者：聂希训，苏建华，郝宪印</w:t>
      </w:r>
    </w:p>
    <w:p>
      <w:r>
        <w:t>出版社：中共山东省委研究室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党的领导与民主政治建设 评论地址：https://www.jiaokey.com/book/detail/10272728.html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