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关于建国以来党的侨务工作的初步探索</w:t>
      </w:r>
    </w:p>
    <w:p>
      <w:r>
        <w:t>作者：郑应洽，卢宁，刘华等</w:t>
      </w:r>
    </w:p>
    <w:p>
      <w:r>
        <w:t>出版社：广州：暨南大学出版社</w:t>
      </w:r>
    </w:p>
    <w:p>
      <w:r>
        <w:t>出版日期：1991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关于建国以来党的侨务工作的初步探索 评论地址：https://www.jiaokey.com/book/detail/10272745.html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