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超越资本主义阶段理论在中国的运用和发展</w:t>
      </w:r>
    </w:p>
    <w:p>
      <w:r>
        <w:rPr>
          <w:rFonts w:ascii="宋体" w:hAnsi="宋体" w:eastAsia="宋体"/>
          <w:sz w:val="24"/>
        </w:rPr>
        <w:t>鲁振祥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超越资本主义阶段理论在中国的运用和发展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鲁振祥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本书出售、求购地址：https://www.jiaokey.com/book/detail/10272774.html</w:t>
      </w:r>
    </w:p>
    <w:p>
      <w:r>
        <w:t>更多相关图书推荐：https://www.jiaokey.com</w:t>
      </w:r>
    </w:p>
    <w:p>
      <w:r>
        <w:t>鲁振祥 其他作品：https://www.jiaokey.com/tag/鲁振祥.html</w:t>
      </w:r>
    </w:p>
    <w:p>
      <w:r>
        <w:t>北京师范大学历史系 出版图书：https://www.jiaokey.com/tag/北京师范大学历史系.html</w:t>
      </w:r>
    </w:p>
    <w:p>
      <w:r>
        <w:t>关键词搜索：https://www.jiaokey.com/tag/纪念中国共产党成立七十周年学术讨论会  超越资本主义阶段理论在中国的运用和发展.html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