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党如何解决中国革命的一个特殊问题-帮会问题</w:t>
      </w:r>
    </w:p>
    <w:p>
      <w:r>
        <w:t>作者：胡训珉，贺建</w:t>
      </w:r>
    </w:p>
    <w:p>
      <w:r>
        <w:t>出版社：上海公安专科学校；上海市公用局党校</w:t>
      </w:r>
    </w:p>
    <w:p>
      <w:r>
        <w:t>出版日期：1991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党如何解决中国革命的一个特殊问题-帮会问题 评论地址：https://www.jiaokey.com/book/detail/10272776.html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