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党和社会主义使云南少数民族实现了飞越</w:t>
      </w:r>
    </w:p>
    <w:p>
      <w:r>
        <w:t>作者：张庆和，陈一之，李锐</w:t>
      </w:r>
    </w:p>
    <w:p>
      <w:r>
        <w:t>出版社：中共云南省委党校</w:t>
      </w:r>
    </w:p>
    <w:p>
      <w:r>
        <w:t>出版日期：1991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党和社会主义使云南少数民族实现了飞越 评论地址：https://www.jiaokey.com/book/detail/10272821.html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