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关于我党总结历史经验的经验</w:t>
      </w:r>
    </w:p>
    <w:p>
      <w:r>
        <w:t>作者：黄炳业，王亚力，俞鹏里</w:t>
      </w:r>
    </w:p>
    <w:p>
      <w:r>
        <w:t>出版社：解放军后勤学院政治教研室</w:t>
      </w:r>
    </w:p>
    <w:p>
      <w:r>
        <w:t>出版日期：1991.07</w:t>
      </w:r>
    </w:p>
    <w:p>
      <w:r>
        <w:t>总页数：17</w:t>
      </w:r>
    </w:p>
    <w:p>
      <w:r>
        <w:t>更多请访问教客网: www.jiaokey.com</w:t>
      </w:r>
    </w:p>
    <w:p>
      <w:r>
        <w:t>纪念中国共产党成立七十周年学术讨论会  关于我党总结历史经验的经验 评论地址：https://www.jiaokey.com/book/detail/10272833.html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