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对商品经济条件下加强党的思想建设问题的探讨</w:t>
      </w:r>
    </w:p>
    <w:p>
      <w:r>
        <w:rPr>
          <w:rFonts w:ascii="宋体" w:hAnsi="宋体" w:eastAsia="宋体"/>
          <w:sz w:val="24"/>
        </w:rPr>
        <w:t>吴广才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对商品经济条件下加强党的思想建设问题的探讨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中共吉林市委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本书出售、求购地址：https://www.jiaokey.com/book/detail/10272884.html</w:t>
      </w:r>
    </w:p>
    <w:p>
      <w:r>
        <w:t>更多相关图书推荐：https://www.jiaokey.com</w:t>
      </w:r>
    </w:p>
    <w:p>
      <w:r>
        <w:t>吴广才 其他作品：https://www.jiaokey.com/tag/吴广才.html</w:t>
      </w:r>
    </w:p>
    <w:p>
      <w:r>
        <w:t>中共吉林市委 出版图书：https://www.jiaokey.com/tag/中共吉林市委.html</w:t>
      </w:r>
    </w:p>
    <w:p>
      <w:r>
        <w:t>关键词搜索：https://www.jiaokey.com/tag/纪念中国共产党成立七十周年学术讨论会  对商品经济条件下加强党的思想建设问题的探讨.html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