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关于建设有中国特色社会主义的几个问题-纪念中国共产党成立70近</w:t>
      </w:r>
    </w:p>
    <w:p>
      <w:r>
        <w:t>作者：李泽中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关于建设有中国特色社会主义的几个问题-纪念中国共产党成立70近 评论地址：https://www.jiaokey.com/book/detail/10272931.html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