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书名：纪念中国共产党成立七十周年学术讨论会  党的基本路线的伟大实践-甘肃社会主义建设的回顾与思考</w:t>
      </w:r>
    </w:p>
    <w:p>
      <w:r>
        <w:t>作者：张元，陈田贵</w:t>
      </w:r>
    </w:p>
    <w:p>
      <w:r>
        <w:t>出版社：中共甘肃省委研究室</w:t>
      </w:r>
    </w:p>
    <w:p>
      <w:r>
        <w:t>出版日期：1991.07</w:t>
      </w:r>
    </w:p>
    <w:p>
      <w:r>
        <w:t>总页数：10</w:t>
      </w:r>
    </w:p>
    <w:p>
      <w:r>
        <w:t>更多请访问教客网: www.jiaokey.com</w:t>
      </w:r>
    </w:p>
    <w:p>
      <w:r>
        <w:t>纪念中国共产党成立七十周年学术讨论会  党的基本路线的伟大实践-甘肃社会主义建设的回顾与思考 评论地址：https://www.jiaokey.com/book/detail/10272941.html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