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1949-1989年的中国  1  凯歌行进的时期</w:t>
      </w:r>
    </w:p>
    <w:p>
      <w:r>
        <w:rPr>
          <w:rFonts w:ascii="宋体" w:hAnsi="宋体" w:eastAsia="宋体"/>
          <w:sz w:val="24"/>
        </w:rPr>
        <w:t>林蕴晖等编著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1949-1989年的中国  1  凯歌行进的时期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本书出售、求购地址：https://www.jiaokey.com/book/detail/10273049.html</w:t>
      </w:r>
    </w:p>
    <w:p>
      <w:r>
        <w:t>更多相关图书推荐：https://www.jiaokey.com</w:t>
      </w:r>
    </w:p>
    <w:p>
      <w:r>
        <w:t>林蕴晖等编著 其他作品：https://www.jiaokey.com/tag/林蕴晖等编著.html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关键词搜索：https://www.jiaokey.com/tag/1949-1989年的中国  1  凯歌行进的时期.html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