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书名：做一个好的党员建设一个好的党  干部学习材料</w:t>
      </w:r>
    </w:p>
    <w:p>
      <w:r>
        <w:t>作者：辽宁文协</w:t>
      </w:r>
    </w:p>
    <w:p>
      <w:r>
        <w:t>出版社：长春：辽宁光明出版社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做一个好的党员建设一个好的党  干部学习材料 评论地址：https://www.jiaokey.com/book/detail/10273336.html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