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党建广议  评资产阶级自由化对党建的影响</w:t>
      </w:r>
    </w:p>
    <w:p>
      <w:r>
        <w:rPr>
          <w:rFonts w:ascii="宋体" w:hAnsi="宋体" w:eastAsia="宋体"/>
          <w:sz w:val="24"/>
        </w:rPr>
        <w:t>中共中央组织部党建研究所编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党建广议  评资产阶级自由化对党建的影响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中共中央组织部党建研究所编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本书出售、求购地址：https://www.jiaokey.com/book/detail/10273405.html</w:t>
      </w:r>
    </w:p>
    <w:p>
      <w:r>
        <w:t>更多相关图书推荐：https://www.jiaokey.com</w:t>
      </w:r>
    </w:p>
    <w:p>
      <w:r>
        <w:t>中共中央组织部党建研究所编 其他作品：https://www.jiaokey.com/tag/中共中央组织部党建研究所编.html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关键词搜索：https://www.jiaokey.com/tag/党建广议  评资产阶级自由化对党建的影响.html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