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中国共产党组织工作大辞典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本书出售、求购地址：https://www.jiaokey.com/book/detail/10273437.html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关键词搜索：https://www.jiaokey.com/tag/中国共产党组织工作大辞典.html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