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文献和研究  1983年汇编本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文献和研究  1983年汇编本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本书出售、求购地址：https://www.jiaokey.com/book/detail/10273495.html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关键词搜索：https://www.jiaokey.com/tag/文献和研究  1983年汇编本.html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