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在朝鲜劳动党第五次代表大会上所作的中央委员会工作总结报告  1970年11月2日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在朝鲜劳动党第五次代表大会上所作的中央委员会工作总结报告  1970年11月2日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本书出售、求购地址：https://www.jiaokey.com/book/detail/10273640.html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关键词搜索：https://www.jiaokey.com/tag/在朝鲜劳动党第五次代表大会上所作的中央委员会工作总结报告  1970年11月2日.html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