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印度的共产主义运动</w:t>
      </w:r>
    </w:p>
    <w:p>
      <w:r>
        <w:rPr>
          <w:rFonts w:ascii="宋体" w:hAnsi="宋体" w:eastAsia="宋体"/>
          <w:sz w:val="24"/>
        </w:rPr>
        <w:t>（美）奥佛斯特里特（G.D.Overstreet），（美）温德米勒（Windmiller）著；北京编译社译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印度的共产主义运动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（美）奥佛斯特里特（G.D.Overstreet），（美）温德米勒（Windmiller）著；北京编译社译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本书出售、求购地址：https://www.jiaokey.com/book/detail/10273667.html</w:t>
      </w:r>
    </w:p>
    <w:p>
      <w:r>
        <w:t>更多相关图书推荐：https://www.jiaokey.com</w:t>
      </w:r>
    </w:p>
    <w:p>
      <w:r>
        <w:t>（美）奥佛斯特里特（G.D.Overstreet），（美）温德米勒（Windmiller）著；北京编译社译 其他作品：https://www.jiaokey.com/tag/（美）奥佛斯特里特（G.D.Overstreet），（美）温德米勒（Windmiller）著；北京编译社译.html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关键词搜索：https://www.jiaokey.com/tag/印度的共产主义运动.html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