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在地方党和经济工作人员昌城联席会议上的总结发言  1962年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在地方党和经济工作人员昌城联席会议上的总结发言  1962年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本书出售、求购地址：https://www.jiaokey.com/book/detail/10273674.html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关键词搜索：https://www.jiaokey.com/tag/在地方党和经济工作人员昌城联席会议上的总结发言  1962年.html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