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亚洲革命人民反美共同斗争必将胜利  在平壤市欢迎柬埔寨国家元首、柬埔寨民族统一阵线主席诺罗敦西哈努克亲王群众大会上的讲话  1971年8月6日</w:t>
      </w:r>
    </w:p>
    <w:p>
      <w:r>
        <w:rPr>
          <w:rFonts w:ascii="宋体" w:hAnsi="宋体" w:eastAsia="宋体"/>
          <w:sz w:val="24"/>
        </w:rPr>
        <w:t>（朝鲜）金日成著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亚洲革命人民反美共同斗争必将胜利  在平壤市欢迎柬埔寨国家元首、柬埔寨民族统一阵线主席诺罗敦西哈努克亲王群众大会上的讲话  1971年8月6日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本书出售、求购地址：https://www.jiaokey.com/book/detail/10273682.html</w:t>
      </w:r>
    </w:p>
    <w:p>
      <w:r>
        <w:t>更多相关图书推荐：https://www.jiaokey.com</w:t>
      </w:r>
    </w:p>
    <w:p>
      <w:r>
        <w:t>（朝鲜）金日成著 其他作品：https://www.jiaokey.com/tag/（朝鲜）金日成著.html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关键词搜索：https://www.jiaokey.com/tag/亚洲革命人民反美共同斗争必将胜利  在平壤市欢迎柬埔寨国家元首、柬埔寨民族统一阵线主席诺罗敦西哈努克亲王群众大会上的讲话  1971年8月6日.html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