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西方政要和报刊关于和平演变的最新言论</w:t>
      </w:r>
    </w:p>
    <w:p>
      <w:r>
        <w:rPr>
          <w:rFonts w:ascii="宋体" w:hAnsi="宋体" w:eastAsia="宋体"/>
          <w:sz w:val="24"/>
        </w:rPr>
        <w:t>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西方政要和报刊关于和平演变的最新言论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本书出售、求购地址：https://www.jiaokey.com/book/detail/10273732.html</w:t>
      </w:r>
    </w:p>
    <w:p>
      <w:r>
        <w:t>更多相关图书推荐：https://www.jiaokey.com</w:t>
      </w:r>
    </w:p>
    <w:p>
      <w:r>
        <w:t>刘洪潮主编 其他作品：https://www.jiaokey.com/tag/刘洪潮主编.html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关键词搜索：https://www.jiaokey.com/tag/西方政要和报刊关于和平演变的最新言论.html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