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两霸争雄  美苏冷战及后冷战时代</w:t>
      </w:r>
    </w:p>
    <w:p>
      <w:r>
        <w:rPr>
          <w:rFonts w:ascii="宋体" w:hAnsi="宋体" w:eastAsia="宋体"/>
          <w:sz w:val="24"/>
        </w:rPr>
        <w:t>程广中，汪徐和编著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两霸争雄  美苏冷战及后冷战时代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程广中，汪徐和编著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本书出售、求购地址：https://www.jiaokey.com/book/detail/10273752.html</w:t>
      </w:r>
    </w:p>
    <w:p>
      <w:r>
        <w:t>更多相关图书推荐：https://www.jiaokey.com</w:t>
      </w:r>
    </w:p>
    <w:p>
      <w:r>
        <w:t>程广中，汪徐和编著 其他作品：https://www.jiaokey.com/tag/程广中，汪徐和编著.html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关键词搜索：https://www.jiaokey.com/tag/两霸争雄  美苏冷战及后冷战时代.html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