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中国亚非学会学术讨论会论文  非洲国家同西太平洋发展中国家  地区  在经济发展战略上的比较初探</w:t>
      </w:r>
    </w:p>
    <w:p>
      <w:r>
        <w:rPr>
          <w:rFonts w:ascii="宋体" w:hAnsi="宋体" w:eastAsia="宋体"/>
          <w:sz w:val="24"/>
        </w:rPr>
        <w:t>夏吉生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中国亚非学会学术讨论会论文  非洲国家同西太平洋发展中国家  地区  在经济发展战略上的比较初探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北京大学亚非研究所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本书出售、求购地址：https://www.jiaokey.com/book/detail/10273774.html</w:t>
      </w:r>
    </w:p>
    <w:p>
      <w:r>
        <w:t>更多相关图书推荐：https://www.jiaokey.com</w:t>
      </w:r>
    </w:p>
    <w:p>
      <w:r>
        <w:t>夏吉生 其他作品：https://www.jiaokey.com/tag/夏吉生.html</w:t>
      </w:r>
    </w:p>
    <w:p>
      <w:r>
        <w:t>北京大学亚非研究所 出版图书：https://www.jiaokey.com/tag/北京大学亚非研究所.html</w:t>
      </w:r>
    </w:p>
    <w:p>
      <w:r>
        <w:t>关键词搜索：https://www.jiaokey.com/tag/中国亚非学会学术讨论会论文  非洲国家同西太平洋发展中国家  地区  在经济发展战略上的比较初探.html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