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非洲卷  南部非洲诸国  3  南非-世界资源宝库</w:t>
      </w:r>
    </w:p>
    <w:p>
      <w:r>
        <w:rPr>
          <w:rFonts w:ascii="宋体" w:hAnsi="宋体" w:eastAsia="宋体"/>
          <w:sz w:val="24"/>
        </w:rPr>
        <w:t>张林初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非洲卷  南部非洲诸国  3  南非-世界资源宝库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本书出售、求购地址：https://www.jiaokey.com/book/detail/10273847.html</w:t>
      </w:r>
    </w:p>
    <w:p>
      <w:r>
        <w:t>更多相关图书推荐：https://www.jiaokey.com</w:t>
      </w:r>
    </w:p>
    <w:p>
      <w:r>
        <w:t>张林初 其他作品：https://www.jiaokey.com/tag/张林初.html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关键词搜索：https://www.jiaokey.com/tag/非洲卷  南部非洲诸国  3  南非-世界资源宝库.html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