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书名：《今日苏联东欧》专辑  苏共二十七大参考资料选译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总页数：170</w:t>
      </w:r>
    </w:p>
    <w:p>
      <w:r>
        <w:t>更多请访问教客网: www.jiaokey.com</w:t>
      </w:r>
    </w:p>
    <w:p>
      <w:r>
        <w:t>《今日苏联东欧》专辑  苏共二十七大参考资料选译 评论地址：https://www.jiaokey.com/book/detail/10273962.html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