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主人翁的欣慰、疑虑与期望  关于全心全意依靠工人阶级问题的职工思想心态调查</w:t>
      </w:r>
    </w:p>
    <w:p>
      <w:r>
        <w:rPr>
          <w:rFonts w:ascii="宋体" w:hAnsi="宋体" w:eastAsia="宋体"/>
          <w:sz w:val="24"/>
        </w:rPr>
        <w:t>中华全国总工会宣教部编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主人翁的欣慰、疑虑与期望  关于全心全意依靠工人阶级问题的职工思想心态调查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中华全国总工会宣教部编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本书出售、求购地址：https://www.jiaokey.com/book/detail/10274026.html</w:t>
      </w:r>
    </w:p>
    <w:p>
      <w:r>
        <w:t>更多相关图书推荐：https://www.jiaokey.com</w:t>
      </w:r>
    </w:p>
    <w:p>
      <w:r>
        <w:t>中华全国总工会宣教部编 其他作品：https://www.jiaokey.com/tag/中华全国总工会宣教部编.html</w:t>
      </w:r>
    </w:p>
    <w:p>
      <w:r>
        <w:t>工人出版社 出版图书：https://www.jiaokey.com/tag/工人出版社.html</w:t>
      </w:r>
    </w:p>
    <w:p>
      <w:r>
        <w:t>关键词搜索：https://www.jiaokey.com/tag/主人翁的欣慰、疑虑与期望  关于全心全意依靠工人阶级问题的职工思想心态调查.html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