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书名：东西方间谍战</w:t>
      </w:r>
    </w:p>
    <w:p>
      <w:r>
        <w:t>作者:（美）奥托马尔（Ebert，O.）著；陈方全，芥u3000弥译</w:t>
      </w:r>
    </w:p>
    <w:p>
      <w:r>
        <w:t>出版社:北京：群众出版社</w:t>
      </w:r>
    </w:p>
    <w:p>
      <w:r>
        <w:t>出版日期：1988.07</w:t>
      </w:r>
    </w:p>
    <w:p>
      <w:r>
        <w:t>总页数：243</w:t>
      </w:r>
    </w:p>
    <w:p>
      <w:r>
        <w:t>更多请访问教客网:www.jiaokey.com</w:t>
      </w:r>
    </w:p>
    <w:p>
      <w:r>
        <w:t>东西方间谍战评论地址：https://www.jiaokey.com/book/detail/10274260.html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