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帝国主义的“心理战”</w:t>
      </w:r>
    </w:p>
    <w:p>
      <w:r>
        <w:rPr>
          <w:rFonts w:ascii="宋体" w:hAnsi="宋体" w:eastAsia="宋体"/>
          <w:sz w:val="24"/>
        </w:rPr>
        <w:t>（苏）布尼亚柯夫（П.Буняков），（苏）科莫洛夫（В.Комолов）著；何宁译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帝国主义的“心理战”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（苏）布尼亚柯夫（П.Буняков），（苏）科莫洛夫（В.Комолов）著；何宁译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本书出售、求购地址：https://www.jiaokey.com/book/detail/10274295.html</w:t>
      </w:r>
    </w:p>
    <w:p>
      <w:r>
        <w:t>更多相关图书推荐：https://www.jiaokey.com</w:t>
      </w:r>
    </w:p>
    <w:p>
      <w:r>
        <w:t>（苏）布尼亚柯夫（П.Буняков），（苏）科莫洛夫（В.Комолов）著；何宁译 其他作品：https://www.jiaokey.com/tag/（苏）布尼亚柯夫（П.Буняков），（苏）科莫洛夫（В.Комолов）著；何宁译.html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关键词搜索：https://www.jiaokey.com/tag/帝国主义的“心理战”.html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