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书名：根据地面形变的观测研究1966年邢台地震的震源过程</w:t>
      </w:r>
    </w:p>
    <w:p>
      <w:r>
        <w:t>作者：陈运泰，林邦慧，林中洋，李志勇</w:t>
      </w:r>
    </w:p>
    <w:p>
      <w:r>
        <w:t>出版社：</w:t>
      </w:r>
    </w:p>
    <w:p>
      <w:r>
        <w:t>出版日期：1975.07</w:t>
      </w:r>
    </w:p>
    <w:p>
      <w:r>
        <w:t>总页数：19</w:t>
      </w:r>
    </w:p>
    <w:p>
      <w:r>
        <w:t>更多请访问教客网: www.jiaokey.com</w:t>
      </w:r>
    </w:p>
    <w:p>
      <w:r>
        <w:t>根据地面形变的观测研究1966年邢台地震的震源过程 评论地址：https://www.jiaokey.com/book/detail/10274326.html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