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Mathematical Theorem Useful for the Direct Estimation of Seismic Source Spectra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Mathematical Theorem Useful for the Direct Estimation of Seismic Source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本书出售、求购地址：https://www.jiaokey.com/book/detail/10274413.html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关键词搜索：https://www.jiaokey.com/tag/A Mathematical Theorem Useful for the Direct Estimation of Seismic Source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