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书名：地震地磁观测与研究</w:t>
      </w:r>
    </w:p>
    <w:p>
      <w:r>
        <w:t>作者：陈培善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地震地磁观测与研究 评论地址：https://www.jiaokey.com/book/detail/10274440.html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